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El problema    </w:t>
      </w:r>
      <w:r>
        <w:t xml:space="preserve">   Cuando    </w:t>
      </w:r>
      <w:r>
        <w:t xml:space="preserve">   ¿Cuando?    </w:t>
      </w:r>
      <w:r>
        <w:t xml:space="preserve">   (A) donde    </w:t>
      </w:r>
      <w:r>
        <w:t xml:space="preserve">   El pasillo    </w:t>
      </w:r>
      <w:r>
        <w:t xml:space="preserve">   La oficina del dicretor    </w:t>
      </w:r>
      <w:r>
        <w:t xml:space="preserve">   El gimnasio    </w:t>
      </w:r>
      <w:r>
        <w:t xml:space="preserve">   La cafeteria    </w:t>
      </w:r>
      <w:r>
        <w:t xml:space="preserve">   La biblioteca    </w:t>
      </w:r>
      <w:r>
        <w:t xml:space="preserve">   El bano    </w:t>
      </w:r>
      <w:r>
        <w:t xml:space="preserve">   Interesante    </w:t>
      </w:r>
      <w:r>
        <w:t xml:space="preserve">   Diverido    </w:t>
      </w:r>
      <w:r>
        <w:t xml:space="preserve">   Aburrido    </w:t>
      </w:r>
      <w:r>
        <w:t xml:space="preserve">   Triste    </w:t>
      </w:r>
      <w:r>
        <w:t xml:space="preserve">   Tranquilo    </w:t>
      </w:r>
      <w:r>
        <w:t xml:space="preserve">   Ocupado    </w:t>
      </w:r>
      <w:r>
        <w:t xml:space="preserve">   Nervioso    </w:t>
      </w:r>
      <w:r>
        <w:t xml:space="preserve">   Enojado    </w:t>
      </w:r>
      <w:r>
        <w:t xml:space="preserve">   Emocionado    </w:t>
      </w:r>
      <w:r>
        <w:t xml:space="preserve">   Deprimido    </w:t>
      </w:r>
      <w:r>
        <w:t xml:space="preserve">   Contento    </w:t>
      </w:r>
      <w:r>
        <w:t xml:space="preserve">   Cansado    </w:t>
      </w:r>
      <w:r>
        <w:t xml:space="preserve">   Lejos    </w:t>
      </w:r>
      <w:r>
        <w:t xml:space="preserve">   Encima    </w:t>
      </w:r>
      <w:r>
        <w:t xml:space="preserve">   Dentro    </w:t>
      </w:r>
      <w:r>
        <w:t xml:space="preserve">   Delante    </w:t>
      </w:r>
      <w:r>
        <w:t xml:space="preserve">   Debajo    </w:t>
      </w:r>
      <w:r>
        <w:t xml:space="preserve">   Cerca    </w:t>
      </w:r>
      <w:r>
        <w:t xml:space="preserve">   Al lado    </w:t>
      </w:r>
      <w:r>
        <w:t xml:space="preserve">   La ventana    </w:t>
      </w:r>
      <w:r>
        <w:t xml:space="preserve">   La tiza    </w:t>
      </w:r>
      <w:r>
        <w:t xml:space="preserve">   La silla    </w:t>
      </w:r>
      <w:r>
        <w:t xml:space="preserve">   El reloj    </w:t>
      </w:r>
      <w:r>
        <w:t xml:space="preserve">   La puerta    </w:t>
      </w:r>
      <w:r>
        <w:t xml:space="preserve">   La pluma    </w:t>
      </w:r>
      <w:r>
        <w:t xml:space="preserve">   El pizorron    </w:t>
      </w:r>
      <w:r>
        <w:t xml:space="preserve">   El papel    </w:t>
      </w:r>
      <w:r>
        <w:t xml:space="preserve">   La mochila    </w:t>
      </w:r>
      <w:r>
        <w:t xml:space="preserve">   El mapa    </w:t>
      </w:r>
      <w:r>
        <w:t xml:space="preserve">   El lapiz    </w:t>
      </w:r>
      <w:r>
        <w:t xml:space="preserve">   El escritorio    </w:t>
      </w:r>
      <w:r>
        <w:t xml:space="preserve">   El cauderno    </w:t>
      </w:r>
      <w:r>
        <w:t xml:space="preserve">   La calculadora    </w:t>
      </w:r>
      <w:r>
        <w:t xml:space="preserve">   El borrador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2021-10-11T17:20:10Z</dcterms:created>
  <dcterms:modified xsi:type="dcterms:W3CDTF">2021-10-11T17:20:10Z</dcterms:modified>
</cp:coreProperties>
</file>