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benefits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computer science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flexible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Owner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client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receptionist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responsible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babysitter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2021-10-11T17:20:12Z</dcterms:created>
  <dcterms:modified xsi:type="dcterms:W3CDTF">2021-10-11T17:20:12Z</dcterms:modified>
</cp:coreProperties>
</file>