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Spanish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can look at yourself in...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something you can play DVDs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you walk up and down to get to different levels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comes after first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comes after third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something to listen to music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something one person can sit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comes after seventh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you sleep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place you live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first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things you drape over windows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comes after sixth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light you can set on a desk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something to play CDs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comes after ninth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room you can dine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comes after eighth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descend or go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comes after fifth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go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something more than one person can sit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where you can make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comes after fourth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comes after second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Vocabulary</dc:title>
  <dcterms:created xsi:type="dcterms:W3CDTF">2021-10-11T17:20:15Z</dcterms:created>
  <dcterms:modified xsi:type="dcterms:W3CDTF">2021-10-11T17:20:15Z</dcterms:modified>
</cp:coreProperties>
</file>