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pelo castaño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creativo(a)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pelo 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artístico(a)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guapo(a)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cómico(a)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delgado(a)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bueno(a)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pequeño(a)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viejo(a)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organizado(a)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 soy...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tacaño(a)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bajo(a)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simpático(a)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¿Cómo 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estudioso(a)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feo(a)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Antipático(a)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desorganizado(a)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tímido(a)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trabajador(a)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atlético(a)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pelirrojo(a)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joven (pl. jóvenes)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serio(a)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Tengo...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gordo(a)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perezoso(a)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bonito(a)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4</dc:title>
  <dcterms:created xsi:type="dcterms:W3CDTF">2021-10-11T17:21:10Z</dcterms:created>
  <dcterms:modified xsi:type="dcterms:W3CDTF">2021-10-11T17:21:10Z</dcterms:modified>
</cp:coreProperties>
</file>