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como……..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Menos …..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mujer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……...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(la) amigo(a)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hombre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todos(as)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Tanto….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Más ………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(la) estudiante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 como …..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novio/ la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compañero/ la compañera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(la) chico(a)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profesor/ la profesora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Menos que….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Más que…….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4</dc:title>
  <dcterms:created xsi:type="dcterms:W3CDTF">2021-10-11T17:21:17Z</dcterms:created>
  <dcterms:modified xsi:type="dcterms:W3CDTF">2021-10-11T17:21:17Z</dcterms:modified>
</cp:coreProperties>
</file>