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volibol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esquis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Campo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gogles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Tenis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mascara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cancha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natacion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raqueta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casco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balón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guante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gorro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piscina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Estadio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competicion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2021-10-11T17:20:17Z</dcterms:created>
  <dcterms:modified xsi:type="dcterms:W3CDTF">2021-10-11T17:20:17Z</dcterms:modified>
</cp:coreProperties>
</file>