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rice with pigeon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hanukkah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years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celebrate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eggnog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roast suckling pig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formal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plantain yucca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coconut milk custard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sponsor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 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2021-10-11T17:20:19Z</dcterms:created>
  <dcterms:modified xsi:type="dcterms:W3CDTF">2021-10-11T17:20:19Z</dcterms:modified>
</cp:coreProperties>
</file>