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miercoles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agosto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octubre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otono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 labios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preocupado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sabado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primavera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2021-10-11T17:20:27Z</dcterms:created>
  <dcterms:modified xsi:type="dcterms:W3CDTF">2021-10-11T17:20:27Z</dcterms:modified>
</cp:coreProperties>
</file>