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globo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gift or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esposo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Abrir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hermanos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esposa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Decorar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5A</dc:title>
  <dcterms:created xsi:type="dcterms:W3CDTF">2021-10-11T17:20:12Z</dcterms:created>
  <dcterms:modified xsi:type="dcterms:W3CDTF">2021-10-11T17:20:12Z</dcterms:modified>
</cp:coreProperties>
</file>