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Pasar in rato con amigos    </w:t>
      </w:r>
      <w:r>
        <w:t xml:space="preserve">   Leer in libro    </w:t>
      </w:r>
      <w:r>
        <w:t xml:space="preserve">   Sed    </w:t>
      </w:r>
      <w:r>
        <w:t xml:space="preserve">   Tener    </w:t>
      </w:r>
      <w:r>
        <w:t xml:space="preserve">   Emocionado    </w:t>
      </w:r>
      <w:r>
        <w:t xml:space="preserve">   Deprimido    </w:t>
      </w:r>
      <w:r>
        <w:t xml:space="preserve">   Cansado    </w:t>
      </w:r>
      <w:r>
        <w:t xml:space="preserve">   La tienda    </w:t>
      </w:r>
      <w:r>
        <w:t xml:space="preserve">   El teatro    </w:t>
      </w:r>
      <w:r>
        <w:t xml:space="preserve">   La piscina    </w:t>
      </w:r>
      <w:r>
        <w:t xml:space="preserve">   De beisbol    </w:t>
      </w:r>
      <w:r>
        <w:t xml:space="preserve">   De basquetbol    </w:t>
      </w:r>
      <w:r>
        <w:t xml:space="preserve">   El partido    </w:t>
      </w:r>
      <w:r>
        <w:t xml:space="preserve">   El parque    </w:t>
      </w:r>
      <w:r>
        <w:t xml:space="preserve">   La oficina    </w:t>
      </w:r>
      <w:r>
        <w:t xml:space="preserve">   El gimnasio    </w:t>
      </w:r>
      <w:r>
        <w:t xml:space="preserve">   La fiesta    </w:t>
      </w:r>
      <w:r>
        <w:t xml:space="preserve">   El estadio    </w:t>
      </w:r>
      <w:r>
        <w:t xml:space="preserve">   La escuela    </w:t>
      </w:r>
      <w:r>
        <w:t xml:space="preserve">   El concierto    </w:t>
      </w:r>
      <w:r>
        <w:t xml:space="preserve">   La clase    </w:t>
      </w:r>
      <w:r>
        <w:t xml:space="preserve">   El cine    </w:t>
      </w:r>
      <w:r>
        <w:t xml:space="preserve">   El centro comercial    </w:t>
      </w:r>
      <w:r>
        <w:t xml:space="preserve">   El centro    </w:t>
      </w:r>
      <w:r>
        <w:t xml:space="preserve">   La casa del amigo    </w:t>
      </w:r>
      <w:r>
        <w:t xml:space="preserve">   La cafeteria    </w:t>
      </w:r>
      <w:r>
        <w:t xml:space="preserve">   El cafe    </w:t>
      </w:r>
      <w:r>
        <w:t xml:space="preserve">   La biblioteca    </w:t>
      </w:r>
      <w:r>
        <w:t xml:space="preserve">   Simpatico    </w:t>
      </w:r>
      <w:r>
        <w:t xml:space="preserve">   Serio    </w:t>
      </w:r>
      <w:r>
        <w:t xml:space="preserve">   Perezoso    </w:t>
      </w:r>
      <w:r>
        <w:t xml:space="preserve">   Organizado    </w:t>
      </w:r>
      <w:r>
        <w:t xml:space="preserve">   Estudioso    </w:t>
      </w:r>
      <w:r>
        <w:t xml:space="preserve">   Disorganizado    </w:t>
      </w:r>
      <w:r>
        <w:t xml:space="preserve">   Artistico    </w:t>
      </w:r>
      <w:r>
        <w:t xml:space="preserve">   Pelirrojo    </w:t>
      </w:r>
      <w:r>
        <w:t xml:space="preserve">   Alto    </w:t>
      </w:r>
      <w:r>
        <w:t xml:space="preserve">   El hombre    </w:t>
      </w:r>
      <w:r>
        <w:t xml:space="preserve">   La mujer    </w:t>
      </w:r>
      <w:r>
        <w:t xml:space="preserve">   El maestro    </w:t>
      </w:r>
      <w:r>
        <w:t xml:space="preserve">   El director de la escuela    </w:t>
      </w:r>
      <w:r>
        <w:t xml:space="preserve">   Rubio    </w:t>
      </w:r>
      <w:r>
        <w:t xml:space="preserve">   comico    </w:t>
      </w:r>
      <w:r>
        <w:t xml:space="preserve">   bonito    </w:t>
      </w:r>
      <w:r>
        <w:t xml:space="preserve">   atletico    </w:t>
      </w:r>
      <w:r>
        <w:t xml:space="preserve">   bajo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</dc:title>
  <dcterms:created xsi:type="dcterms:W3CDTF">2021-10-11T17:20:26Z</dcterms:created>
  <dcterms:modified xsi:type="dcterms:W3CDTF">2021-10-11T17:20:26Z</dcterms:modified>
</cp:coreProperties>
</file>