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date;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pain, or ache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molar, back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contact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illness,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2021-10-11T17:20:31Z</dcterms:created>
  <dcterms:modified xsi:type="dcterms:W3CDTF">2021-10-11T17:20:31Z</dcterms:modified>
</cp:coreProperties>
</file>