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razon    </w:t>
      </w:r>
      <w:r>
        <w:t xml:space="preserve">   miedo    </w:t>
      </w:r>
      <w:r>
        <w:t xml:space="preserve">   hambre    </w:t>
      </w:r>
      <w:r>
        <w:t xml:space="preserve">   tener    </w:t>
      </w:r>
      <w:r>
        <w:t xml:space="preserve">   triste    </w:t>
      </w:r>
      <w:r>
        <w:t xml:space="preserve">   regular    </w:t>
      </w:r>
      <w:r>
        <w:t xml:space="preserve">   almorzar    </w:t>
      </w:r>
      <w:r>
        <w:t xml:space="preserve">   sed    </w:t>
      </w:r>
      <w:r>
        <w:t xml:space="preserve">   calor    </w:t>
      </w:r>
      <w:r>
        <w:t xml:space="preserve">   frio    </w:t>
      </w:r>
      <w:r>
        <w:t xml:space="preserve">   mal    </w:t>
      </w:r>
      <w:r>
        <w:t xml:space="preserve">   contento    </w:t>
      </w:r>
      <w:r>
        <w:t xml:space="preserve">   cansado    </w:t>
      </w:r>
      <w:r>
        <w:t xml:space="preserve">   bien    </w:t>
      </w:r>
      <w:r>
        <w:t xml:space="preserve">   alegre    </w:t>
      </w:r>
      <w:r>
        <w:t xml:space="preserve">   estar    </w:t>
      </w:r>
      <w:r>
        <w:t xml:space="preserve">   serio    </w:t>
      </w:r>
      <w:r>
        <w:t xml:space="preserve">   comico    </w:t>
      </w:r>
      <w:r>
        <w:t xml:space="preserve">   bonito    </w:t>
      </w:r>
      <w:r>
        <w:t xml:space="preserve">   rubio    </w:t>
      </w:r>
      <w:r>
        <w:t xml:space="preserve">   pelirrojo    </w:t>
      </w:r>
      <w:r>
        <w:t xml:space="preserve">   bajo    </w:t>
      </w:r>
      <w:r>
        <w:t xml:space="preserve">   alto    </w:t>
      </w:r>
      <w:r>
        <w:t xml:space="preserve">   el hombre    </w:t>
      </w:r>
      <w:r>
        <w:t xml:space="preserve">   la mujer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2021-10-11T17:20:28Z</dcterms:created>
  <dcterms:modified xsi:type="dcterms:W3CDTF">2021-10-11T17:20:28Z</dcterms:modified>
</cp:coreProperties>
</file>