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listen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french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cookie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play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play the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pizza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2021-10-11T17:20:34Z</dcterms:created>
  <dcterms:modified xsi:type="dcterms:W3CDTF">2021-10-11T17:20:34Z</dcterms:modified>
</cp:coreProperties>
</file>