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aburrido(a)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cansado(a)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deprimido(a)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pizarrón (pl. los pizarrones)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tiza / El 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¿Cuándo?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 lado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emocionado(a)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debajo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lápiz (pl. los lápices)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cafetería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contento(a)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 oficina del (de la) director(a)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enojado(a)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tranquilo(a)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cerca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ocupado(a)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¿(A)dónde?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nervioso(a)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detrás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delante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interesante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divertido(a)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dentro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lejos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encima (de)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6</dc:title>
  <dcterms:created xsi:type="dcterms:W3CDTF">2021-10-11T17:21:25Z</dcterms:created>
  <dcterms:modified xsi:type="dcterms:W3CDTF">2021-10-11T17:21:25Z</dcterms:modified>
</cp:coreProperties>
</file>