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ESCUCHAR MUSICA    </w:t>
      </w:r>
      <w:r>
        <w:t xml:space="preserve">   DIBUJAR    </w:t>
      </w:r>
      <w:r>
        <w:t xml:space="preserve">   CUANTOSAS HAY    </w:t>
      </w:r>
      <w:r>
        <w:t xml:space="preserve">   CUIDAR A TU HERMANOA    </w:t>
      </w:r>
      <w:r>
        <w:t xml:space="preserve">   CORRER    </w:t>
      </w:r>
      <w:r>
        <w:t xml:space="preserve">   COMER    </w:t>
      </w:r>
      <w:r>
        <w:t xml:space="preserve">   TENGO ANOS    </w:t>
      </w:r>
      <w:r>
        <w:t xml:space="preserve">   SOY DE    </w:t>
      </w:r>
      <w:r>
        <w:t xml:space="preserve">   QUE TAL    </w:t>
      </w:r>
      <w:r>
        <w:t xml:space="preserve">   MAS O MENOS    </w:t>
      </w:r>
      <w:r>
        <w:t xml:space="preserve">   HOLA    </w:t>
      </w:r>
      <w:r>
        <w:t xml:space="preserve">   HASTA LUEGO    </w:t>
      </w:r>
      <w:r>
        <w:t xml:space="preserve">   GUSTAR    </w:t>
      </w:r>
      <w:r>
        <w:t xml:space="preserve">   ESTUPENDOA    </w:t>
      </w:r>
      <w:r>
        <w:t xml:space="preserve">   ESTOY BIEN    </w:t>
      </w:r>
      <w:r>
        <w:t xml:space="preserve">   DE DONDE ERES    </w:t>
      </w:r>
      <w:r>
        <w:t xml:space="preserve">   CUANTOS ANOS TIENES    </w:t>
      </w:r>
      <w:r>
        <w:t xml:space="preserve">   COMO ESTAS    </w:t>
      </w:r>
      <w:r>
        <w:t xml:space="preserve">   COMO ESTA USTED    </w:t>
      </w:r>
      <w:r>
        <w:t xml:space="preserve">   CHOA    </w:t>
      </w:r>
      <w:r>
        <w:t xml:space="preserve">   BUENOS DIAS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2021-10-11T17:20:31Z</dcterms:created>
  <dcterms:modified xsi:type="dcterms:W3CDTF">2021-10-11T17:20:31Z</dcterms:modified>
</cp:coreProperties>
</file>