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some men do to their beards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that go to the gym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your nose and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people have what eye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people wear to have a perfect smile?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don't eat a lot are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people do when they're really 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most families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puppies are born they are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go to this place for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men have on they're faces?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wear instead of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work when in school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that has a child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wear around your neck when it's cold?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can't see well wear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eat a lot they get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put on they're skin and can never take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dots do people have on they're faces?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2021-10-11T17:20:48Z</dcterms:created>
  <dcterms:modified xsi:type="dcterms:W3CDTF">2021-10-11T17:20:48Z</dcterms:modified>
</cp:coreProperties>
</file>