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He/she did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(for.), her,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He/She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(fam.), him ,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You/them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2021-10-11T17:20:50Z</dcterms:created>
  <dcterms:modified xsi:type="dcterms:W3CDTF">2021-10-11T17:20:50Z</dcterms:modified>
</cp:coreProperties>
</file>