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Distinguishing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Eye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Reddish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Hair (on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Beauty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Ponytail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Chestnut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2021-10-11T17:20:53Z</dcterms:created>
  <dcterms:modified xsi:type="dcterms:W3CDTF">2021-10-11T17:20:53Z</dcterms:modified>
</cp:coreProperties>
</file>