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that play a sport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 commonly on ice that involves hitting a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that involves hitting a ball into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sport that involves two paddles attached to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activity that involves a 2 wheeled object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game that involves hitting a ball over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has to do with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sport that involves throwing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with two teams and a ball that is kicked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that involves a ball and two 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that uses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plays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used in most sports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2021-10-11T17:20:57Z</dcterms:created>
  <dcterms:modified xsi:type="dcterms:W3CDTF">2021-10-11T17:20:57Z</dcterms:modified>
</cp:coreProperties>
</file>