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Comprenden    </w:t>
      </w:r>
      <w:r>
        <w:t xml:space="preserve">   Cierren los libros    </w:t>
      </w:r>
      <w:r>
        <w:t xml:space="preserve">   Como se escribe    </w:t>
      </w:r>
      <w:r>
        <w:t xml:space="preserve">   Diganme    </w:t>
      </w:r>
      <w:r>
        <w:t xml:space="preserve">   Dime    </w:t>
      </w:r>
      <w:r>
        <w:t xml:space="preserve">   Escriban    </w:t>
      </w:r>
      <w:r>
        <w:t xml:space="preserve">   Escuchen    </w:t>
      </w:r>
      <w:r>
        <w:t xml:space="preserve">   Hay preguntas    </w:t>
      </w:r>
      <w:r>
        <w:t xml:space="preserve">   Lean    </w:t>
      </w:r>
      <w:r>
        <w:t xml:space="preserve">   Pasen la tarea al frente    </w:t>
      </w:r>
      <w:r>
        <w:t xml:space="preserve">   Portense bien    </w:t>
      </w:r>
      <w:r>
        <w:t xml:space="preserve">   Regresen a los pupitres    </w:t>
      </w:r>
      <w:r>
        <w:t xml:space="preserve">   Repitan por favor    </w:t>
      </w:r>
      <w:r>
        <w:t xml:space="preserve">   Saquen una hoja de papel    </w:t>
      </w:r>
      <w:r>
        <w:t xml:space="preserve">   Se dice    </w:t>
      </w:r>
      <w:r>
        <w:t xml:space="preserve">   Se escribe    </w:t>
      </w:r>
      <w:r>
        <w:t xml:space="preserve">   Sientense    </w:t>
      </w:r>
      <w:r>
        <w:t xml:space="preserve">   Significa    </w:t>
      </w:r>
      <w:r>
        <w:t xml:space="preserve">   Silencio por favor    </w:t>
      </w:r>
      <w:r>
        <w:t xml:space="preserve">   Trabajan con un companero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2021-10-11T17:20:34Z</dcterms:created>
  <dcterms:modified xsi:type="dcterms:W3CDTF">2021-10-11T17:20:34Z</dcterms:modified>
</cp:coreProperties>
</file>