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an Hour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snowing-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today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Quarter after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January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raining-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to say you're welcome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to say thank you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Winter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to say, "It's nice wather" in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tomorrow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Wednesday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say please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cloudy-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say good moring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for week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month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say year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2021-10-11T17:21:09Z</dcterms:created>
  <dcterms:modified xsi:type="dcterms:W3CDTF">2021-10-11T17:21:09Z</dcterms:modified>
</cp:coreProperties>
</file>