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 ABOGADA    </w:t>
      </w:r>
      <w:r>
        <w:t xml:space="preserve">   EL VECINDARIO    </w:t>
      </w:r>
      <w:r>
        <w:t xml:space="preserve">   LA TRABAJADORA    </w:t>
      </w:r>
      <w:r>
        <w:t xml:space="preserve">   EL SECRETARIO    </w:t>
      </w:r>
      <w:r>
        <w:t xml:space="preserve">   LA PROFESION    </w:t>
      </w:r>
      <w:r>
        <w:t xml:space="preserve">   LA PELUQUERA    </w:t>
      </w:r>
      <w:r>
        <w:t xml:space="preserve">   LA PERIODISTA    </w:t>
      </w:r>
      <w:r>
        <w:t xml:space="preserve">   EL POLICIA    </w:t>
      </w:r>
      <w:r>
        <w:t xml:space="preserve">   EL MEDICO    </w:t>
      </w:r>
      <w:r>
        <w:t xml:space="preserve">   LOS IDIOMAS    </w:t>
      </w:r>
      <w:r>
        <w:t xml:space="preserve">   EL ENFERMO    </w:t>
      </w:r>
      <w:r>
        <w:t xml:space="preserve">   DISENAR    </w:t>
      </w:r>
      <w:r>
        <w:t xml:space="preserve">   LA DENTISTA    </w:t>
      </w:r>
      <w:r>
        <w:t xml:space="preserve">   CUIDAE A LOS ENFERMOS    </w:t>
      </w:r>
      <w:r>
        <w:t xml:space="preserve">   DAR CONSEJOS    </w:t>
      </w:r>
      <w:r>
        <w:t xml:space="preserve">   LA CONDUCTORA    </w:t>
      </w:r>
      <w:r>
        <w:t xml:space="preserve">   CONSTRUIR    </w:t>
      </w:r>
      <w:r>
        <w:t xml:space="preserve">   CONDUCIR    </w:t>
      </w:r>
      <w:r>
        <w:t xml:space="preserve">   EL COCINERO    </w:t>
      </w:r>
      <w:r>
        <w:t xml:space="preserve">   EL CARTERO    </w:t>
      </w:r>
      <w:r>
        <w:t xml:space="preserve">   EL CARPINTERO    </w:t>
      </w:r>
      <w:r>
        <w:t xml:space="preserve">   EL BOMBERO    </w:t>
      </w:r>
      <w:r>
        <w:t xml:space="preserve">   AYUDAR A LA GENTE    </w:t>
      </w:r>
      <w:r>
        <w:t xml:space="preserve">   ARREGLAR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2021-10-11T17:20:36Z</dcterms:created>
  <dcterms:modified xsi:type="dcterms:W3CDTF">2021-10-11T17:20:36Z</dcterms:modified>
</cp:coreProperties>
</file>