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cuaderno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lápiz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grapadora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calculadora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pegamento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marcadores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 tijeras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carpeta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diccionario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bolígrafo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borrador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mochila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crayones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papel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2021-10-11T17:21:16Z</dcterms:created>
  <dcterms:modified xsi:type="dcterms:W3CDTF">2021-10-11T17:21:16Z</dcterms:modified>
</cp:coreProperties>
</file>