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abordar     </w:t>
      </w:r>
      <w:r>
        <w:t xml:space="preserve">   el agente de viajes     </w:t>
      </w:r>
      <w:r>
        <w:t xml:space="preserve">   el asiento     </w:t>
      </w:r>
      <w:r>
        <w:t xml:space="preserve">   el auxiliar de vuelo    </w:t>
      </w:r>
      <w:r>
        <w:t xml:space="preserve">   el boleto     </w:t>
      </w:r>
      <w:r>
        <w:t xml:space="preserve">   el equipaje    </w:t>
      </w:r>
      <w:r>
        <w:t xml:space="preserve">   el exceso de equipaje    </w:t>
      </w:r>
      <w:r>
        <w:t xml:space="preserve">   el letrero    </w:t>
      </w:r>
      <w:r>
        <w:t xml:space="preserve">   el monstrador    </w:t>
      </w:r>
      <w:r>
        <w:t xml:space="preserve">   el pasajero     </w:t>
      </w:r>
      <w:r>
        <w:t xml:space="preserve">   el pasaporte     </w:t>
      </w:r>
      <w:r>
        <w:t xml:space="preserve">   el pasillo    </w:t>
      </w:r>
      <w:r>
        <w:t xml:space="preserve">   el piloto    </w:t>
      </w:r>
      <w:r>
        <w:t xml:space="preserve">   el viaje    </w:t>
      </w:r>
      <w:r>
        <w:t xml:space="preserve">   el vuelo    </w:t>
      </w:r>
      <w:r>
        <w:t xml:space="preserve">   la aduana    </w:t>
      </w:r>
      <w:r>
        <w:t xml:space="preserve">   la aerolínea     </w:t>
      </w:r>
      <w:r>
        <w:t xml:space="preserve">   la identificación    </w:t>
      </w:r>
      <w:r>
        <w:t xml:space="preserve">   la llegada    </w:t>
      </w:r>
      <w:r>
        <w:t xml:space="preserve">   la maleta    </w:t>
      </w:r>
      <w:r>
        <w:t xml:space="preserve">   la salida    </w:t>
      </w:r>
      <w:r>
        <w:t xml:space="preserve">   la seguridad     </w:t>
      </w:r>
      <w:r>
        <w:t xml:space="preserve">   la ventanilla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2021-10-11T17:20:06Z</dcterms:created>
  <dcterms:modified xsi:type="dcterms:W3CDTF">2021-10-11T17:20:06Z</dcterms:modified>
</cp:coreProperties>
</file>