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photos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day before yesterday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Hotel room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Handicrafts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Reception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2021-10-11T17:21:28Z</dcterms:created>
  <dcterms:modified xsi:type="dcterms:W3CDTF">2021-10-11T17:21:28Z</dcterms:modified>
</cp:coreProperties>
</file>