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girl/babe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clowns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fencing/swordfighting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want to marry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bullfight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mustache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shadow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2021-10-11T17:21:30Z</dcterms:created>
  <dcterms:modified xsi:type="dcterms:W3CDTF">2021-10-11T17:21:30Z</dcterms:modified>
</cp:coreProperties>
</file>