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rico/a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sándwich de jámon y queso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nutritivo/a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leche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hamburguesa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tener hambre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bebida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 uvas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¿Qué?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¿Por qué?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ahora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¿Quién(es)?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tener ganas de...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la 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el cereal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almuerzo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jugo de naranja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huevo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otro/a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café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tener 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manzana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 importante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desayuno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yogur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¿Cómo?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 cena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 sopa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¿Cuál(es)?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7</dc:title>
  <dcterms:created xsi:type="dcterms:W3CDTF">2021-10-11T17:21:32Z</dcterms:created>
  <dcterms:modified xsi:type="dcterms:W3CDTF">2021-10-11T17:21:32Z</dcterms:modified>
</cp:coreProperties>
</file>