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Voy a ir con mis amigas al salon de belleza.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Para nuestro anniversario vamos a ir a una cita.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 hermana le gusta pintarse.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Hoy vamos a ir a un evento especial.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gusta el olor de el agua de colonia.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perro le gusta acostarse en mi cama.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Es un lugar muy elegante.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 tia le gustan mucho las joyas.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cepillo esta lleno de pintura.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 importante lavarse las manos antes de comer.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 mama me pego con el cinturon.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 hermano se pone gel en el pelo.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2021-10-11T17:21:33Z</dcterms:created>
  <dcterms:modified xsi:type="dcterms:W3CDTF">2021-10-11T17:21:33Z</dcterms:modified>
</cp:coreProperties>
</file>