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prohíbe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laboratorio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Sacar una buena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tijeras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palabra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informe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grapadora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 un discurso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Hacer una pregunta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Llegar tarde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Aprender de 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carnet de identidad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cinta adhesiva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Prestar atención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Pedir (e - i)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proyecto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Respetar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Algun, alguna, algunos/-as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Ningún, ninguno/-a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materiales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Conocer (c-zc)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2021-10-11T17:19:46Z</dcterms:created>
  <dcterms:modified xsi:type="dcterms:W3CDTF">2021-10-11T17:19:46Z</dcterms:modified>
</cp:coreProperties>
</file>