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vaso    </w:t>
      </w:r>
      <w:r>
        <w:t xml:space="preserve">   tenedor    </w:t>
      </w:r>
      <w:r>
        <w:t xml:space="preserve">   cuchara    </w:t>
      </w:r>
      <w:r>
        <w:t xml:space="preserve">   mesa    </w:t>
      </w:r>
      <w:r>
        <w:t xml:space="preserve">   plato    </w:t>
      </w:r>
      <w:r>
        <w:t xml:space="preserve">   hermoso    </w:t>
      </w:r>
      <w:r>
        <w:t xml:space="preserve">   tipo    </w:t>
      </w:r>
      <w:r>
        <w:t xml:space="preserve">   odio    </w:t>
      </w:r>
      <w:r>
        <w:t xml:space="preserve">   feliz    </w:t>
      </w:r>
      <w:r>
        <w:t xml:space="preserve">   ensalada    </w:t>
      </w:r>
      <w:r>
        <w:t xml:space="preserve">   tarta    </w:t>
      </w:r>
      <w:r>
        <w:t xml:space="preserve">   helado    </w:t>
      </w:r>
      <w:r>
        <w:t xml:space="preserve">   pez    </w:t>
      </w:r>
      <w:r>
        <w:t xml:space="preserve">   gato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2021-10-11T17:20:50Z</dcterms:created>
  <dcterms:modified xsi:type="dcterms:W3CDTF">2021-10-11T17:20:50Z</dcterms:modified>
</cp:coreProperties>
</file>