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Tu    </w:t>
      </w:r>
      <w:r>
        <w:t xml:space="preserve">   La Primavera    </w:t>
      </w:r>
      <w:r>
        <w:t xml:space="preserve">   Hace viento    </w:t>
      </w:r>
      <w:r>
        <w:t xml:space="preserve">   Hace calor    </w:t>
      </w:r>
      <w:r>
        <w:t xml:space="preserve">   Escolar    </w:t>
      </w:r>
      <w:r>
        <w:t xml:space="preserve">   Joven    </w:t>
      </w:r>
      <w:r>
        <w:t xml:space="preserve">   Antipatico    </w:t>
      </w:r>
      <w:r>
        <w:t xml:space="preserve">   Simpatico    </w:t>
      </w:r>
      <w:r>
        <w:t xml:space="preserve">   Morena    </w:t>
      </w:r>
      <w:r>
        <w:t xml:space="preserve">   Delgado    </w:t>
      </w:r>
      <w:r>
        <w:t xml:space="preserve">   Estudioso    </w:t>
      </w:r>
      <w:r>
        <w:t xml:space="preserve">   Serio    </w:t>
      </w:r>
      <w:r>
        <w:t xml:space="preserve">   Timida    </w:t>
      </w:r>
      <w:r>
        <w:t xml:space="preserve">   El Inverano    </w:t>
      </w:r>
      <w:r>
        <w:t xml:space="preserve">   Horario    </w:t>
      </w:r>
      <w:r>
        <w:t xml:space="preserve">   Padre    </w:t>
      </w:r>
      <w:r>
        <w:t xml:space="preserve">   Hija    </w:t>
      </w:r>
      <w:r>
        <w:t xml:space="preserve">   Atrevido    </w:t>
      </w:r>
      <w:r>
        <w:t xml:space="preserve">   Bajo    </w:t>
      </w:r>
      <w:r>
        <w:t xml:space="preserve">   Feo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2021-10-11T17:20:12Z</dcterms:created>
  <dcterms:modified xsi:type="dcterms:W3CDTF">2021-10-11T17:20:12Z</dcterms:modified>
</cp:coreProperties>
</file>