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LAVENTANA    </w:t>
      </w:r>
      <w:r>
        <w:t xml:space="preserve">   LAESTIJERAS    </w:t>
      </w:r>
      <w:r>
        <w:t xml:space="preserve">   LASILLA    </w:t>
      </w:r>
      <w:r>
        <w:t xml:space="preserve">   LAPUERTA    </w:t>
      </w:r>
      <w:r>
        <w:t xml:space="preserve">   LAPLUMA    </w:t>
      </w:r>
      <w:r>
        <w:t xml:space="preserve">   LAOFICIADEDIRECTOR    </w:t>
      </w:r>
      <w:r>
        <w:t xml:space="preserve">   LAMOCHILA    </w:t>
      </w:r>
      <w:r>
        <w:t xml:space="preserve">   LACARPETA    </w:t>
      </w:r>
      <w:r>
        <w:t xml:space="preserve">   LACALCULADORA    </w:t>
      </w:r>
      <w:r>
        <w:t xml:space="preserve">   LACAFETERÍA    </w:t>
      </w:r>
      <w:r>
        <w:t xml:space="preserve">   LABIBLIOTECA    </w:t>
      </w:r>
      <w:r>
        <w:t xml:space="preserve">   LAAULA    </w:t>
      </w:r>
      <w:r>
        <w:t xml:space="preserve">   ELROPERO    </w:t>
      </w:r>
      <w:r>
        <w:t xml:space="preserve">   ELRELOJ    </w:t>
      </w:r>
      <w:r>
        <w:t xml:space="preserve">   ELPIZARRA    </w:t>
      </w:r>
      <w:r>
        <w:t xml:space="preserve">   ELPASILLO    </w:t>
      </w:r>
      <w:r>
        <w:t xml:space="preserve">   ELPAPEL    </w:t>
      </w:r>
      <w:r>
        <w:t xml:space="preserve">   ELMARCADOR    </w:t>
      </w:r>
      <w:r>
        <w:t xml:space="preserve">   ELMAPA    </w:t>
      </w:r>
      <w:r>
        <w:t xml:space="preserve">   ELLIBRO    </w:t>
      </w:r>
      <w:r>
        <w:t xml:space="preserve">   ELLÁPIZ    </w:t>
      </w:r>
      <w:r>
        <w:t xml:space="preserve">   ELGIMNASIO    </w:t>
      </w:r>
      <w:r>
        <w:t xml:space="preserve">   ELESCRITORIO    </w:t>
      </w:r>
      <w:r>
        <w:t xml:space="preserve">   ELCUADERNO    </w:t>
      </w:r>
      <w:r>
        <w:t xml:space="preserve">   ELBORRADOR    </w:t>
      </w:r>
      <w:r>
        <w:t xml:space="preserve">   ELBAÑO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2021-10-11T17:20:52Z</dcterms:created>
  <dcterms:modified xsi:type="dcterms:W3CDTF">2021-10-11T17:20:52Z</dcterms:modified>
</cp:coreProperties>
</file>