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aceite    </w:t>
      </w:r>
      <w:r>
        <w:t xml:space="preserve">   El azúcar    </w:t>
      </w:r>
      <w:r>
        <w:t xml:space="preserve">   El comedor    </w:t>
      </w:r>
      <w:r>
        <w:t xml:space="preserve">   El cuchillo    </w:t>
      </w:r>
      <w:r>
        <w:t xml:space="preserve">   El fregadero    </w:t>
      </w:r>
      <w:r>
        <w:t xml:space="preserve">   El horno microondas    </w:t>
      </w:r>
      <w:r>
        <w:t xml:space="preserve">   El lavaplatos    </w:t>
      </w:r>
      <w:r>
        <w:t xml:space="preserve">   El mantel    </w:t>
      </w:r>
      <w:r>
        <w:t xml:space="preserve">   El mantequilla    </w:t>
      </w:r>
      <w:r>
        <w:t xml:space="preserve">   El pan    </w:t>
      </w:r>
      <w:r>
        <w:t xml:space="preserve">   El plato    </w:t>
      </w:r>
      <w:r>
        <w:t xml:space="preserve">   El postre    </w:t>
      </w:r>
      <w:r>
        <w:t xml:space="preserve">   El refrigerador    </w:t>
      </w:r>
      <w:r>
        <w:t xml:space="preserve">   La cocina    </w:t>
      </w:r>
      <w:r>
        <w:t xml:space="preserve">   La cuchara    </w:t>
      </w:r>
      <w:r>
        <w:t xml:space="preserve">   La cucharita    </w:t>
      </w:r>
      <w:r>
        <w:t xml:space="preserve">   La estufa    </w:t>
      </w:r>
      <w:r>
        <w:t xml:space="preserve">   La luz    </w:t>
      </w:r>
      <w:r>
        <w:t xml:space="preserve">   La lámpara    </w:t>
      </w:r>
      <w:r>
        <w:t xml:space="preserve">   La Mesa    </w:t>
      </w:r>
      <w:r>
        <w:t xml:space="preserve">   La pimiente    </w:t>
      </w:r>
      <w:r>
        <w:t xml:space="preserve">   La sal    </w:t>
      </w:r>
      <w:r>
        <w:t xml:space="preserve">   La sopa    </w:t>
      </w:r>
      <w:r>
        <w:t xml:space="preserve">   La taza    </w:t>
      </w:r>
      <w:r>
        <w:t xml:space="preserve">   Los cubiertos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2021-10-11T17:20:17Z</dcterms:created>
  <dcterms:modified xsi:type="dcterms:W3CDTF">2021-10-11T17:20:17Z</dcterms:modified>
</cp:coreProperties>
</file>