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bank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restruant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petrol station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sidewalk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pharmacy mean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hospital mean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airport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museum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stop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shop mean in spanish?</w:t>
            </w:r>
          </w:p>
        </w:tc>
      </w:tr>
    </w:tbl>
    <w:p>
      <w:pPr>
        <w:pStyle w:val="WordBankMedium"/>
      </w:pPr>
      <w:r>
        <w:t xml:space="preserve">   la farmacia    </w:t>
      </w:r>
      <w:r>
        <w:t xml:space="preserve">   el aeropuerto    </w:t>
      </w:r>
      <w:r>
        <w:t xml:space="preserve">   el banco    </w:t>
      </w:r>
      <w:r>
        <w:t xml:space="preserve">   el hospital    </w:t>
      </w:r>
      <w:r>
        <w:t xml:space="preserve">   el museo    </w:t>
      </w:r>
      <w:r>
        <w:t xml:space="preserve">   la acera    </w:t>
      </w:r>
      <w:r>
        <w:t xml:space="preserve">   la gasolinera     </w:t>
      </w:r>
      <w:r>
        <w:t xml:space="preserve">   la tienda    </w:t>
      </w:r>
      <w:r>
        <w:t xml:space="preserve">   la parada    </w:t>
      </w:r>
      <w:r>
        <w:t xml:space="preserve">   el restaurante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2021-10-11T17:19:58Z</dcterms:created>
  <dcterms:modified xsi:type="dcterms:W3CDTF">2021-10-11T17:19:58Z</dcterms:modified>
</cp:coreProperties>
</file>