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Accountant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Boss/Manager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Mechanic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Stock Broker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Financial Planner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Anchorman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2021-10-11T17:20:01Z</dcterms:created>
  <dcterms:modified xsi:type="dcterms:W3CDTF">2021-10-11T17:20:01Z</dcterms:modified>
</cp:coreProperties>
</file>