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transporte que vuela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 pones esto durante el invierno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los pones en el anillo con tus llaves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te pones esto después de casarte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ve aquí para ver animales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te pones esto en halloween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vas a un patio de recreo para hacer esto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un chico en una relación tiene uno de estos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monta uno de estos a la escuela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si no vives en la ciudad vives aquí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ve aquí para ver exposiciones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mamífero que hiberna durante wintr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ves un movimiento aquí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perros y gatos son ambos ejemplos de esto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si algo es grandioso también es esto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los usas si tienes las orejas perforadas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esto te hace oler bien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te los pones antes de ponerte los zapatos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 lugar de ir a la tienda, puedes comprar aquí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ve aquí para ver un partido de fútbol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vas aquí a andar en atracciones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cuando vas de viaje a quedarte en uno de estos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planta con un tronco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animal que puede volar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los usas cuando hace sol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vas a este parque para hacer una caminata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hay muchos libros aquí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si no vives en el país vives en este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te los pones después de ponerte calcetines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animal con una larga cola que vive en un árbol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una chica en una relación tiene uno de estos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estás en esto cuando vas en un crucero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ve aquí para ver delfines y tiburones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un vagabundo cabalga esto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vas a pescar aquí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tienes que tener esto para volar en un avión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las mujeres llevan esto para poner sus cosas 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te pones esto en tu cabeza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sitio de importancia histórica o interés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excursión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Vocabulary</dc:title>
  <dcterms:created xsi:type="dcterms:W3CDTF">2021-10-11T17:20:03Z</dcterms:created>
  <dcterms:modified xsi:type="dcterms:W3CDTF">2021-10-11T17:20:03Z</dcterms:modified>
</cp:coreProperties>
</file>