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tonto    </w:t>
      </w:r>
      <w:r>
        <w:t xml:space="preserve">   simpático     </w:t>
      </w:r>
      <w:r>
        <w:t xml:space="preserve">   extrovertido     </w:t>
      </w:r>
      <w:r>
        <w:t xml:space="preserve">   activo     </w:t>
      </w:r>
      <w:r>
        <w:t xml:space="preserve">   guapo     </w:t>
      </w:r>
      <w:r>
        <w:t xml:space="preserve">   gracioso     </w:t>
      </w:r>
      <w:r>
        <w:t xml:space="preserve">   atlético     </w:t>
      </w:r>
      <w:r>
        <w:t xml:space="preserve">   tímido     </w:t>
      </w:r>
      <w:r>
        <w:t xml:space="preserve">   serio    </w:t>
      </w:r>
      <w:r>
        <w:t xml:space="preserve">   intelectual    </w:t>
      </w:r>
      <w:r>
        <w:t xml:space="preserve">   rubio     </w:t>
      </w:r>
      <w:r>
        <w:t xml:space="preserve">   pelirrojo    </w:t>
      </w:r>
      <w:r>
        <w:t xml:space="preserve">   moreno    </w:t>
      </w:r>
      <w:r>
        <w:t xml:space="preserve">   bajo    </w:t>
      </w:r>
      <w:r>
        <w:t xml:space="preserve">   romántico     </w:t>
      </w:r>
      <w:r>
        <w:t xml:space="preserve">   alto    </w:t>
      </w:r>
      <w:r>
        <w:t xml:space="preserve">   antipático     </w:t>
      </w:r>
      <w:r>
        <w:t xml:space="preserve">   inteligente    </w:t>
      </w:r>
      <w:r>
        <w:t xml:space="preserve">   perezoso    </w:t>
      </w:r>
      <w:r>
        <w:t xml:space="preserve">   aburrido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2021-10-11T17:20:22Z</dcterms:created>
  <dcterms:modified xsi:type="dcterms:W3CDTF">2021-10-11T17:20:22Z</dcterms:modified>
</cp:coreProperties>
</file>