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usted    </w:t>
      </w:r>
      <w:r>
        <w:t xml:space="preserve">   rosado    </w:t>
      </w:r>
      <w:r>
        <w:t xml:space="preserve">   enero    </w:t>
      </w:r>
      <w:r>
        <w:t xml:space="preserve">   amarillo    </w:t>
      </w:r>
      <w:r>
        <w:t xml:space="preserve">   tengo    </w:t>
      </w:r>
      <w:r>
        <w:t xml:space="preserve">   septiembre    </w:t>
      </w:r>
      <w:r>
        <w:t xml:space="preserve">   febrero    </w:t>
      </w:r>
      <w:r>
        <w:t xml:space="preserve">   eres    </w:t>
      </w:r>
      <w:r>
        <w:t xml:space="preserve">   ellos    </w:t>
      </w:r>
      <w:r>
        <w:t xml:space="preserve">   restaurante    </w:t>
      </w:r>
      <w:r>
        <w:t xml:space="preserve">   inteligente    </w:t>
      </w:r>
      <w:r>
        <w:t xml:space="preserve">   grande    </w:t>
      </w:r>
      <w:r>
        <w:t xml:space="preserve">   bajo    </w:t>
      </w:r>
      <w:r>
        <w:t xml:space="preserve">   dinero    </w:t>
      </w:r>
      <w:r>
        <w:t xml:space="preserve">   nosotros    </w:t>
      </w:r>
      <w:r>
        <w:t xml:space="preserve">   somos    </w:t>
      </w:r>
      <w:r>
        <w:t xml:space="preserve">   biblioteca    </w:t>
      </w:r>
      <w:r>
        <w:t xml:space="preserve">   casa    </w:t>
      </w:r>
      <w:r>
        <w:t xml:space="preserve">   viernes    </w:t>
      </w:r>
      <w:r>
        <w:t xml:space="preserve">   estoy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2021-10-11T17:20:27Z</dcterms:created>
  <dcterms:modified xsi:type="dcterms:W3CDTF">2021-10-11T17:20:27Z</dcterms:modified>
</cp:coreProperties>
</file>