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Spanish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¿Cǒmo se dice ”to go for a walk” en espaňol?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¿Cǒmo se dice "to eat" en espaňol?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¿Cǒmo se dice ”french fries” en espaňol?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¿Cǒmo se dice ”the school” en espaňol?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¿Cǒmo se dice ”I like” en espaňol?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¿Cǒmo se dice ”but” en espaňol?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¿Cǒmo se dice "rent a DVD" en espaňol?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¿Cǒmo se dice ”activity” en espaňol?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¿Cǒmo se dice ”I don't like” en espaňol?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¿Cǒmo se dice ”before” en espaňol?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¿Cǒmo se dice ”to do homework” en espaňol?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¿Cǒmo se dice ”listen to music” en espaňol?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¿Cǒmo se dice ”to watch TV” en espaňol?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¿Cǒmo se dice ”after” en espaňol?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¿Cǒmo se dice ”water” en espaňol?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Vocabulary</dc:title>
  <dcterms:created xsi:type="dcterms:W3CDTF">2021-10-11T17:20:11Z</dcterms:created>
  <dcterms:modified xsi:type="dcterms:W3CDTF">2021-10-11T17:20:11Z</dcterms:modified>
</cp:coreProperties>
</file>