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Encantado    </w:t>
      </w:r>
      <w:r>
        <w:t xml:space="preserve">   Muy bien    </w:t>
      </w:r>
      <w:r>
        <w:t xml:space="preserve">   regular    </w:t>
      </w:r>
      <w:r>
        <w:t xml:space="preserve">   Hola    </w:t>
      </w:r>
      <w:r>
        <w:t xml:space="preserve">   esta nublado    </w:t>
      </w:r>
      <w:r>
        <w:t xml:space="preserve">   viento    </w:t>
      </w:r>
      <w:r>
        <w:t xml:space="preserve">   tiempo    </w:t>
      </w:r>
      <w:r>
        <w:t xml:space="preserve">   gustar    </w:t>
      </w:r>
      <w:r>
        <w:t xml:space="preserve">   escribir    </w:t>
      </w:r>
      <w:r>
        <w:t xml:space="preserve">   cantar    </w:t>
      </w:r>
      <w:r>
        <w:t xml:space="preserve">   dibujar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Choices</dc:title>
  <dcterms:created xsi:type="dcterms:W3CDTF">2021-10-11T17:21:05Z</dcterms:created>
  <dcterms:modified xsi:type="dcterms:W3CDTF">2021-10-11T17:21:05Z</dcterms:modified>
</cp:coreProperties>
</file>