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 necesito _____ zanahorias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Cortar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Strawberry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Manzana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Decorar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Desayuno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Watermelon</w:t>
            </w:r>
          </w:p>
        </w:tc>
      </w:tr>
    </w:tbl>
    <w:p>
      <w:pPr>
        <w:pStyle w:val="WordBankMedium"/>
      </w:pPr>
      <w:r>
        <w:t xml:space="preserve">   Mezclar    </w:t>
      </w:r>
      <w:r>
        <w:t xml:space="preserve">   To decorate    </w:t>
      </w:r>
      <w:r>
        <w:t xml:space="preserve">   Lavar    </w:t>
      </w:r>
      <w:r>
        <w:t xml:space="preserve">   Breakfast    </w:t>
      </w:r>
      <w:r>
        <w:t xml:space="preserve">   To eat    </w:t>
      </w:r>
      <w:r>
        <w:t xml:space="preserve">   Cena    </w:t>
      </w:r>
      <w:r>
        <w:t xml:space="preserve">   Quemar    </w:t>
      </w:r>
      <w:r>
        <w:t xml:space="preserve">   To cut    </w:t>
      </w:r>
      <w:r>
        <w:t xml:space="preserve">   Almuerzo    </w:t>
      </w:r>
      <w:r>
        <w:t xml:space="preserve">   Apple    </w:t>
      </w:r>
      <w:r>
        <w:t xml:space="preserve">   Sandia    </w:t>
      </w:r>
      <w:r>
        <w:t xml:space="preserve">   Pear    </w:t>
      </w:r>
      <w:r>
        <w:t xml:space="preserve">   Fresa    </w:t>
      </w:r>
      <w:r>
        <w:t xml:space="preserve">   Wine    </w:t>
      </w:r>
      <w:r>
        <w:t xml:space="preserve">   Leche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Cross Word Puzzle</dc:title>
  <dcterms:created xsi:type="dcterms:W3CDTF">2021-10-11T17:21:29Z</dcterms:created>
  <dcterms:modified xsi:type="dcterms:W3CDTF">2021-10-11T17:21:29Z</dcterms:modified>
</cp:coreProperties>
</file>