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use this to leave/enter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sleep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travel a lot people may call you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closed 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go on vacation you...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a long days of work you usually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don't know what you're doing you're usually...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Planes land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get into a hotel room you need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September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Crossword</dc:title>
  <dcterms:created xsi:type="dcterms:W3CDTF">2021-10-11T17:21:10Z</dcterms:created>
  <dcterms:modified xsi:type="dcterms:W3CDTF">2021-10-11T17:21:10Z</dcterms:modified>
</cp:coreProperties>
</file>