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among,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a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participate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athletic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lesson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create a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attend</w:t>
            </w:r>
          </w:p>
        </w:tc>
      </w:tr>
    </w:tbl>
    <w:p>
      <w:pPr>
        <w:pStyle w:val="WordBankMedium"/>
      </w:pPr>
      <w:r>
        <w:t xml:space="preserve">   asistir a    </w:t>
      </w:r>
      <w:r>
        <w:t xml:space="preserve">   grabar    </w:t>
      </w:r>
      <w:r>
        <w:t xml:space="preserve">   participar en    </w:t>
      </w:r>
      <w:r>
        <w:t xml:space="preserve">   tomar lecciones    </w:t>
      </w:r>
      <w:r>
        <w:t xml:space="preserve">   el club athletico    </w:t>
      </w:r>
      <w:r>
        <w:t xml:space="preserve">   volver    </w:t>
      </w:r>
      <w:r>
        <w:t xml:space="preserve">   crear una pagina web    </w:t>
      </w:r>
      <w:r>
        <w:t xml:space="preserve">   estar en linea    </w:t>
      </w:r>
      <w:r>
        <w:t xml:space="preserve">   hacer una busqueda    </w:t>
      </w:r>
      <w:r>
        <w:t xml:space="preserve">   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</dc:title>
  <dcterms:created xsi:type="dcterms:W3CDTF">2021-10-11T17:21:22Z</dcterms:created>
  <dcterms:modified xsi:type="dcterms:W3CDTF">2021-10-11T17:21:22Z</dcterms:modified>
</cp:coreProperties>
</file>