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necesitas in English?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diccionario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arte in English?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practico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tengo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la classe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para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primero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la tarea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ver in English?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divertido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ingles libro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matemática in English?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facil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segundo in English?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</dc:title>
  <dcterms:created xsi:type="dcterms:W3CDTF">2021-10-11T17:20:30Z</dcterms:created>
  <dcterms:modified xsi:type="dcterms:W3CDTF">2021-10-11T17:20:30Z</dcterms:modified>
</cp:coreProperties>
</file>