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FSICA    </w:t>
      </w:r>
      <w:r>
        <w:t xml:space="preserve">   EL ESPANOL    </w:t>
      </w:r>
      <w:r>
        <w:t xml:space="preserve">   LA BIOLOGA    </w:t>
      </w:r>
      <w:r>
        <w:t xml:space="preserve">   LA QUMICA    </w:t>
      </w:r>
      <w:r>
        <w:t xml:space="preserve">   EL PERIODISMO    </w:t>
      </w:r>
      <w:r>
        <w:t xml:space="preserve">   LAS LENGUAS    </w:t>
      </w:r>
      <w:r>
        <w:t xml:space="preserve">   LAS HUMANIDADES    </w:t>
      </w:r>
      <w:r>
        <w:t xml:space="preserve">   LA MATERIA    </w:t>
      </w:r>
      <w:r>
        <w:t xml:space="preserve">   EL CURSO    </w:t>
      </w:r>
      <w:r>
        <w:t xml:space="preserve">   EL ARTE    </w:t>
      </w:r>
      <w:r>
        <w:t xml:space="preserve">   LAS CIENCIAS    </w:t>
      </w:r>
      <w:r>
        <w:t xml:space="preserve">   LA LITERATURA    </w:t>
      </w:r>
      <w:r>
        <w:t xml:space="preserve">   EL TRIMESTRE    </w:t>
      </w:r>
      <w:r>
        <w:t xml:space="preserve">   LA TAREA    </w:t>
      </w:r>
      <w:r>
        <w:t xml:space="preserve">   LA HISTORIA    </w:t>
      </w:r>
      <w:r>
        <w:t xml:space="preserve">   EL SEMESTRE    </w:t>
      </w:r>
      <w:r>
        <w:t xml:space="preserve">   LA PRUEBA    </w:t>
      </w:r>
      <w:r>
        <w:t xml:space="preserve">   EL HORARIO    </w:t>
      </w:r>
      <w:r>
        <w:t xml:space="preserve">   EL INGLÉS    </w:t>
      </w:r>
      <w:r>
        <w:t xml:space="preserve">   LA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2021-10-11T17:20:48Z</dcterms:created>
  <dcterms:modified xsi:type="dcterms:W3CDTF">2021-10-11T17:20:48Z</dcterms:modified>
</cp:coreProperties>
</file>