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 (fruit)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Well/fine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Studious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Tired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(to 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 (sports)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Sick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Lazy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Movie theater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 Puzzle </dc:title>
  <dcterms:created xsi:type="dcterms:W3CDTF">2021-10-11T17:21:15Z</dcterms:created>
  <dcterms:modified xsi:type="dcterms:W3CDTF">2021-10-11T17:21:15Z</dcterms:modified>
</cp:coreProperties>
</file>