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 device for presentation of images, text, or video transmitted electronically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row waiting to proceed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open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official department that administers and collects the duties levied by a government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process of flying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powered flying vehicle with fixed wings and a weight greater than that of the air it displaces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leaving, especially to start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strange and unfamiliar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thing that is kept as a reminder of a person, place,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host or hostess on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hand over his/her suitcase(s) to the ticket counter at the airport so that his bags will be transported in the cargo hold during a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area of an airport that provides a waiting area for passengers before boarding their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 (someone or something) late or slow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 a short visit en route to one's ultimate destination when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one's belongings in a suitcase or other container for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in an airport where arriving passengers collect luggage that has been carried in the hold of the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journey to one or more places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passage between rows of seats in a building such as a church or theater, an airplane, or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hotel room with two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climbing/walking long trails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going around places with a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traveler on a public or private conveyance other than the driver, pilot, or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too much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in which someone lives or stays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or process of arriving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 Puzzle</dc:title>
  <dcterms:created xsi:type="dcterms:W3CDTF">2021-10-11T17:21:18Z</dcterms:created>
  <dcterms:modified xsi:type="dcterms:W3CDTF">2021-10-11T17:21:18Z</dcterms:modified>
</cp:coreProperties>
</file>