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pizarra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oficina del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cuaderno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reloj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Crossword Puzzle</dc:title>
  <dcterms:created xsi:type="dcterms:W3CDTF">2021-10-11T17:20:44Z</dcterms:created>
  <dcterms:modified xsi:type="dcterms:W3CDTF">2021-10-11T17:20:44Z</dcterms:modified>
</cp:coreProperties>
</file>