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Wassup!?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So/Meh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Fenominal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To Meet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Wise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Excellent!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Pleasure Is Mine!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Bad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Puzzle</dc:title>
  <dcterms:created xsi:type="dcterms:W3CDTF">2021-10-11T17:20:58Z</dcterms:created>
  <dcterms:modified xsi:type="dcterms:W3CDTF">2021-10-11T17:20:58Z</dcterms:modified>
</cp:coreProperties>
</file>