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 Crossword by THOMAS PATTERSON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have blue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have a 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wear 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Siblings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begin, to start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Crossword by THOMAS PATTERSON</dc:title>
  <dcterms:created xsi:type="dcterms:W3CDTF">2021-10-11T17:20:53Z</dcterms:created>
  <dcterms:modified xsi:type="dcterms:W3CDTF">2021-10-11T17:20:53Z</dcterms:modified>
</cp:coreProperties>
</file>